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书名：梵净山药用植物  下</w:t>
      </w:r>
    </w:p>
    <w:p>
      <w:r>
        <w:t>作者:杨传东，石磊，雷孝平主编；&lt;font color=Red&gt;梵&lt;/font&gt;净山研究编辑委员会，&lt;font color=Red&gt;梵&lt;/font&gt;净山药用植物编辑委员会编</w:t>
      </w:r>
    </w:p>
    <w:p>
      <w:r>
        <w:t>出版社:贵阳:贵州科技出版社,2016.12</w:t>
      </w:r>
    </w:p>
    <w:p>
      <w:r>
        <w:t>出版日期：</w:t>
      </w:r>
    </w:p>
    <w:p>
      <w:r>
        <w:t>总页数：724</w:t>
      </w:r>
    </w:p>
    <w:p>
      <w:r>
        <w:t>更多请访问教客网:www.jiaokey.com</w:t>
      </w:r>
    </w:p>
    <w:p>
      <w:r>
        <w:t>梵净山药用植物  下评论地址：https://www.jiaokey.com/book/detail/14213865.html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