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名家书坊  译海寻踪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名家书坊  译海寻踪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本书出售、求购地址：https://www.jiaokey.com/book/detail/14213863.html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关键词搜索：https://www.jiaokey.com/tag/名家书坊  译海寻踪.html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