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总第62卷</w:t>
      </w:r>
    </w:p>
    <w:p>
      <w:r>
        <w:t>作者：《古籍研究》编辑委员会编</w:t>
      </w:r>
    </w:p>
    <w:p>
      <w:r>
        <w:t>出版社：南京：凤凰出版社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古籍研究  总第62卷 评论地址：https://www.jiaokey.com/book/detail/14213856.html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