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如何测试商业模式  创业者与管理者在启动精益创业前应该做什么</w:t>
      </w:r>
    </w:p>
    <w:p>
      <w:r>
        <w:rPr>
          <w:rFonts w:ascii="宋体" w:hAnsi="宋体" w:eastAsia="宋体"/>
          <w:sz w:val="24"/>
        </w:rPr>
        <w:t>（美）约翰·马林斯著；郭武文，叶颖译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如何测试商业模式  创业者与管理者在启动精益创业前应该做什么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（美）约翰·马林斯著；郭武文，叶颖译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本书出售、求购地址：https://www.jiaokey.com/book/detail/14213803.html</w:t>
      </w:r>
    </w:p>
    <w:p>
      <w:r>
        <w:t>更多相关图书推荐：https://www.jiaokey.com</w:t>
      </w:r>
    </w:p>
    <w:p>
      <w:r>
        <w:t>（美）约翰·马林斯著；郭武文，叶颖译 其他作品：https://www.jiaokey.com/tag/（美）约翰·马林斯著；郭武文，叶颖译.html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关键词搜索：https://www.jiaokey.com/tag/如何测试商业模式  创业者与管理者在启动精益创业前应该做什么.html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