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合伙人制度  有效激励而不失控制权是怎样实现的</w:t>
      </w:r>
    </w:p>
    <w:p>
      <w:r>
        <w:rPr>
          <w:rFonts w:ascii="宋体" w:hAnsi="宋体" w:eastAsia="宋体"/>
          <w:sz w:val="24"/>
        </w:rPr>
        <w:t>郑指梁，吕永丰著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合伙人制度  有效激励而不失控制权是怎样实现的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郑指梁，吕永丰著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本书出售、求购地址：https://www.jiaokey.com/book/detail/14213762.html</w:t>
      </w:r>
    </w:p>
    <w:p>
      <w:r>
        <w:t>更多相关图书推荐：https://www.jiaokey.com</w:t>
      </w:r>
    </w:p>
    <w:p>
      <w:r>
        <w:t>郑指梁，吕永丰著 其他作品：https://www.jiaokey.com/tag/郑指梁，吕永丰著.html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关键词搜索：https://www.jiaokey.com/tag/合伙人制度  有效激励而不失控制权是怎样实现的.html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