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中华国学大系  季羡林  国学莫等闲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中华国学大系  季羡林  国学莫等闲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关键词搜索：https://www.jiaokey.com/tag/中华国学大系  季羡林  国学莫等闲.html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