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企管类课程参与式教学项目设计与实施</w:t>
      </w:r>
    </w:p>
    <w:p>
      <w:r>
        <w:rPr>
          <w:rFonts w:ascii="宋体" w:hAnsi="宋体" w:eastAsia="宋体"/>
          <w:sz w:val="24"/>
        </w:rPr>
        <w:t>鄢奋主编；黄志斌，雷金英副主编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企管类课程参与式教学项目设计与实施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鄢奋主编；黄志斌，雷金英副主编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本书出售、求购地址：https://www.jiaokey.com/book/detail/14213733.html</w:t>
      </w:r>
    </w:p>
    <w:p>
      <w:r>
        <w:t>更多相关图书推荐：https://www.jiaokey.com</w:t>
      </w:r>
    </w:p>
    <w:p>
      <w:r>
        <w:t>鄢奋主编；黄志斌，雷金英副主编 其他作品：https://www.jiaokey.com/tag/鄢奋主编；黄志斌，雷金英副主编.html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关键词搜索：https://www.jiaokey.com/tag/企管类课程参与式教学项目设计与实施.html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