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预防艾滋病健康教育知识问答</w:t>
      </w:r>
    </w:p>
    <w:p>
      <w:r>
        <w:rPr>
          <w:rFonts w:ascii="宋体" w:hAnsi="宋体" w:eastAsia="宋体"/>
          <w:sz w:val="24"/>
        </w:rPr>
        <w:t>邱华绒吾编著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预防艾滋病健康教育知识问答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邱华绒吾编著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本书出售、求购地址：https://www.jiaokey.com/book/detail/14213720.html</w:t>
      </w:r>
    </w:p>
    <w:p>
      <w:r>
        <w:t>更多相关图书推荐：https://www.jiaokey.com</w:t>
      </w:r>
    </w:p>
    <w:p>
      <w:r>
        <w:t>邱华绒吾编著 其他作品：https://www.jiaokey.com/tag/邱华绒吾编著.html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关键词搜索：https://www.jiaokey.com/tag/预防艾滋病健康教育知识问答.html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