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中国贸易技术溢出效应逆差收敛性研究  基于贸易技术结构高度比（TSS）指数</w:t>
      </w:r>
    </w:p>
    <w:p>
      <w:r>
        <w:rPr>
          <w:rFonts w:ascii="宋体" w:hAnsi="宋体" w:eastAsia="宋体"/>
          <w:sz w:val="24"/>
        </w:rPr>
        <w:t>余慧倩著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中国贸易技术溢出效应逆差收敛性研究  基于贸易技术结构高度比（TSS）指数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本书出售、求购地址：https://www.jiaokey.com/book/detail/14213703.html</w:t>
      </w:r>
    </w:p>
    <w:p>
      <w:r>
        <w:t>更多相关图书推荐：https://www.jiaokey.com</w:t>
      </w:r>
    </w:p>
    <w:p>
      <w:r>
        <w:t>余慧倩著 其他作品：https://www.jiaokey.com/tag/余慧倩著.html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关键词搜索：https://www.jiaokey.com/tag/中国贸易技术溢出效应逆差收敛性研究  基于贸易技术结构高度比（TSS）指数.html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