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书名：抑郁药不要  4周疗愈身体，轻松缓解抑郁</w:t>
      </w:r>
    </w:p>
    <w:p>
      <w:r>
        <w:t>作者：（美）凯利·布罗根，（美）克里斯廷·洛伯格著；薛亮译</w:t>
      </w:r>
    </w:p>
    <w:p>
      <w:r>
        <w:t>出版社：北京联合出版公司,2017.05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抑郁药不要  4周疗愈身体，轻松缓解抑郁 评论地址：https://www.jiaokey.com/book/detail/14213702.html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