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书名：吴光炯学术经验传承集腋</w:t>
      </w:r>
    </w:p>
    <w:p>
      <w:r>
        <w:t>作者：吴泽湘主编</w:t>
      </w:r>
    </w:p>
    <w:p>
      <w:r>
        <w:t>出版社：贵阳:贵州科技出版社,2016.06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吴光炯学术经验传承集腋 评论地址：https://www.jiaokey.com/book/detail/14213671.html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