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地方精英与地域文化变迁研究  13-19世纪  以济源为例</w:t>
      </w:r>
    </w:p>
    <w:p>
      <w:r>
        <w:rPr>
          <w:rFonts w:ascii="宋体" w:hAnsi="宋体" w:eastAsia="宋体"/>
          <w:sz w:val="24"/>
        </w:rPr>
        <w:t>李留文著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地方精英与地域文化变迁研究  13-19世纪  以济源为例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本书出售、求购地址：https://www.jiaokey.com/book/detail/14213662.html</w:t>
      </w:r>
    </w:p>
    <w:p>
      <w:r>
        <w:t>更多相关图书推荐：https://www.jiaokey.com</w:t>
      </w:r>
    </w:p>
    <w:p>
      <w:r>
        <w:t>李留文著 其他作品：https://www.jiaokey.com/tag/李留文著.html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关键词搜索：https://www.jiaokey.com/tag/地方精英与地域文化变迁研究  13-19世纪  以济源为例.html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