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20世纪印度比较诗学论文选译</w:t>
      </w:r>
    </w:p>
    <w:p>
      <w:r>
        <w:rPr>
          <w:rFonts w:ascii="宋体" w:hAnsi="宋体" w:eastAsia="宋体"/>
          <w:sz w:val="24"/>
        </w:rPr>
        <w:t>（印度）奥罗宾多·高士等著；尹锡南译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20世纪印度比较诗学论文选译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（印度）奥罗宾多·高士等著；尹锡南译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本书出售、求购地址：https://www.jiaokey.com/book/detail/14213649.html</w:t>
      </w:r>
    </w:p>
    <w:p>
      <w:r>
        <w:t>更多相关图书推荐：https://www.jiaokey.com</w:t>
      </w:r>
    </w:p>
    <w:p>
      <w:r>
        <w:t>（印度）奥罗宾多·高士等著；尹锡南译 其他作品：https://www.jiaokey.com/tag/（印度）奥罗宾多·高士等著；尹锡南译.html</w:t>
      </w:r>
    </w:p>
    <w:p>
      <w:r>
        <w:t>成都：巴蜀书社 出版图书：https://www.jiaokey.com/tag/成都：巴蜀书社.html</w:t>
      </w:r>
    </w:p>
    <w:p>
      <w:r>
        <w:t>关键词搜索：https://www.jiaokey.com/tag/20世纪印度比较诗学论文选译.html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