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书名：方素珍科普绘本  流星三兄妹</w:t>
      </w:r>
    </w:p>
    <w:p>
      <w:r>
        <w:t>作者：方素珍著；张子琛绘</w:t>
      </w:r>
    </w:p>
    <w:p>
      <w:r>
        <w:t>出版社：长沙:湖南科学技术出版社,2017.02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方素珍科普绘本  流星三兄妹 评论地址：https://www.jiaokey.com/book/detail/14213627.html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