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书名：怪谈  今昔物语</w:t>
      </w:r>
    </w:p>
    <w:p>
      <w:r>
        <w:t>作者：（日）源隆国著；余敏译</w:t>
      </w:r>
    </w:p>
    <w:p>
      <w:r>
        <w:t>出版社：天津:天津人民出版社,2017.03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怪谈  今昔物语 评论地址：https://www.jiaokey.com/book/detail/14213622.html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