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书名：中国动画典藏  大闹天宫  1  美猴王得遇金箍棒  拼音认读版</w:t>
      </w:r>
    </w:p>
    <w:p>
      <w:r>
        <w:t>作者：本书编委会</w:t>
      </w:r>
    </w:p>
    <w:p>
      <w:r>
        <w:t>出版社：沈阳:辽宁少年儿童出版社,2017.01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中国动画典藏  大闹天宫  1  美猴王得遇金箍棒  拼音认读版 评论地址：https://www.jiaokey.com/book/detail/14213615.html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