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家有猫狗的装修秘籍</w:t>
      </w:r>
    </w:p>
    <w:p>
      <w:r>
        <w:rPr>
          <w:rFonts w:ascii="宋体" w:hAnsi="宋体" w:eastAsia="宋体"/>
          <w:sz w:val="24"/>
        </w:rPr>
        <w:t>（日）金卷智子著；郝莉菱译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家有猫狗的装修秘籍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（日）金卷智子著；郝莉菱译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本书出售、求购地址：https://www.jiaokey.com/book/detail/14213607.html</w:t>
      </w:r>
    </w:p>
    <w:p>
      <w:r>
        <w:t>更多相关图书推荐：https://www.jiaokey.com</w:t>
      </w:r>
    </w:p>
    <w:p>
      <w:r>
        <w:t>（日）金卷智子著；郝莉菱译 其他作品：https://www.jiaokey.com/tag/（日）金卷智子著；郝莉菱译.html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关键词搜索：https://www.jiaokey.com/tag/家有猫狗的装修秘籍.html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