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书名：Happy早教绘本  情商培养  9  神奇的糖果树</w:t>
      </w:r>
    </w:p>
    <w:p>
      <w:r>
        <w:t>作者：稚子文化编</w:t>
      </w:r>
    </w:p>
    <w:p>
      <w:r>
        <w:t>出版社：北京:中国和平出版社,2016.01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Happy早教绘本  情商培养  9  神奇的糖果树 评论地址：https://www.jiaokey.com/book/detail/14213604.html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