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Happy早教绘本  情商培养  7  奇怪的声音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Happy早教绘本  情商培养  7  奇怪的声音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本书出售、求购地址：https://www.jiaokey.com/book/detail/14213602.html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关键词搜索：https://www.jiaokey.com/tag/Happy早教绘本  情商培养  7  奇怪的声音.html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