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Happy早教绘本  情商培养  5  给妈妈的礼物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Happy早教绘本  情商培养  5  给妈妈的礼物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本书出售、求购地址：https://www.jiaokey.com/book/detail/14213600.html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关键词搜索：https://www.jiaokey.com/tag/Happy早教绘本  情商培养  5  给妈妈的礼物.html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