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4  数不清的红草莓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4  数不清的红草莓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本书出售、求购地址：https://www.jiaokey.com/book/detail/14213599.html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4  数不清的红草莓.html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