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书名：小老鼠，啊呜！</w:t>
      </w:r>
    </w:p>
    <w:p>
      <w:r>
        <w:t>作者：（日）西村敏雄文图；许宁霄译</w:t>
      </w:r>
    </w:p>
    <w:p>
      <w:r>
        <w:t>出版社：北京联合出版公司,2016.11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小老鼠，啊呜！ 评论地址：https://www.jiaokey.com/book/detail/14213590.html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