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书名：麦克米伦世纪精装绘本故事启蒙认知童书  波特小姐与比得兔</w:t>
      </w:r>
    </w:p>
    <w:p>
      <w:r>
        <w:t>作者：（美）大卫·麦克费尔作；阿甲译</w:t>
      </w:r>
    </w:p>
    <w:p>
      <w:r>
        <w:t>出版社：南昌:二十一世纪出版社,2016.08</w:t>
      </w:r>
    </w:p>
    <w:p>
      <w:r>
        <w:t>出版日期：</w:t>
      </w:r>
    </w:p>
    <w:p>
      <w:r>
        <w:t>总页数：33</w:t>
      </w:r>
    </w:p>
    <w:p>
      <w:r>
        <w:t>更多请访问教客网: www.jiaokey.com</w:t>
      </w:r>
    </w:p>
    <w:p>
      <w:r>
        <w:t>麦克米伦世纪精装绘本故事启蒙认知童书  波特小姐与比得兔 评论地址：https://www.jiaokey.com/book/detail/14213583.html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