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人体奥秘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人体奥秘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本书出售、求购地址：https://www.jiaokey.com/book/detail/14213569.html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人体奥秘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