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利弗莫尔的股票交易方法  量价分析创始人威科夫独家专访股票作手利弗莫尔</w:t>
      </w:r>
    </w:p>
    <w:p>
      <w:r>
        <w:rPr>
          <w:rFonts w:ascii="宋体" w:hAnsi="宋体" w:eastAsia="宋体"/>
          <w:sz w:val="24"/>
        </w:rPr>
        <w:t>理查德·威科夫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利弗莫尔的股票交易方法  量价分析创始人威科夫独家专访股票作手利弗莫尔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理查德·威科夫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本书出售、求购地址：https://www.jiaokey.com/book/detail/14213565.html</w:t>
      </w:r>
    </w:p>
    <w:p>
      <w:r>
        <w:t>更多相关图书推荐：https://www.jiaokey.com</w:t>
      </w:r>
    </w:p>
    <w:p>
      <w:r>
        <w:t>理查德·威科夫 其他作品：https://www.jiaokey.com/tag/理查德·威科夫.html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关键词搜索：https://www.jiaokey.com/tag/利弗莫尔的股票交易方法  量价分析创始人威科夫独家专访股票作手利弗莫尔.html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