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书名：带月亮的房子  晚安，宝贝</w:t>
      </w:r>
    </w:p>
    <w:p>
      <w:r>
        <w:t>作者：肖定丽著</w:t>
      </w:r>
    </w:p>
    <w:p>
      <w:r>
        <w:t>出版社：济南:山东教育出版社,2016.11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带月亮的房子  晚安，宝贝 评论地址：https://www.jiaokey.com/book/detail/14213558.html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