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中国哲学史补二集  下  第3版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中国哲学史补二集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本书出售、求购地址：https://www.jiaokey.com/book/detail/14213534.html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关键词搜索：https://www.jiaokey.com/tag/中国哲学史补二集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