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百年童话绘本  第3辑  三只小猪  典藏版</w:t>
      </w:r>
    </w:p>
    <w:p>
      <w:r>
        <w:rPr>
          <w:rFonts w:ascii="宋体" w:hAnsi="宋体" w:eastAsia="宋体"/>
          <w:sz w:val="24"/>
        </w:rPr>
        <w:t>（英）佚名著；蔡如茵译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百年童话绘本  第3辑  三只小猪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（英）佚名著；蔡如茵译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本书出售、求购地址：https://www.jiaokey.com/book/detail/14213521.html</w:t>
      </w:r>
    </w:p>
    <w:p>
      <w:r>
        <w:t>更多相关图书推荐：https://www.jiaokey.com</w:t>
      </w:r>
    </w:p>
    <w:p>
      <w:r>
        <w:t>（英）佚名著；蔡如茵译 其他作品：https://www.jiaokey.com/tag/（英）佚名著；蔡如茵译.html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关键词搜索：https://www.jiaokey.com/tag/百年童话绘本  第3辑  三只小猪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