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凌速  猪猪侠之百变联盟  10  任务！寻找地底破坏者！</w:t>
      </w:r>
    </w:p>
    <w:p>
      <w:r>
        <w:rPr>
          <w:rFonts w:ascii="宋体" w:hAnsi="宋体" w:eastAsia="宋体"/>
          <w:sz w:val="24"/>
        </w:rPr>
        <w:t>广东咏声动漫股份有限公司著；凌速文化编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凌速  猪猪侠之百变联盟  10  任务！寻找地底破坏者！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本书出售、求购地址：https://www.jiaokey.com/book/detail/14213511.html</w:t>
      </w:r>
    </w:p>
    <w:p>
      <w:r>
        <w:t>更多相关图书推荐：https://www.jiaokey.com</w:t>
      </w:r>
    </w:p>
    <w:p>
      <w:r>
        <w:t>广东咏声动漫股份有限公司著；凌速文化编 其他作品：https://www.jiaokey.com/tag/广东咏声动漫股份有限公司著；凌速文化编.html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关键词搜索：https://www.jiaokey.com/tag/凌速  猪猪侠之百变联盟  10  任务！寻找地底破坏者！.html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