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兽医会给老虎看病吗？</w:t>
      </w:r>
    </w:p>
    <w:p>
      <w:r>
        <w:rPr>
          <w:rFonts w:ascii="宋体" w:hAnsi="宋体" w:eastAsia="宋体"/>
          <w:sz w:val="24"/>
        </w:rPr>
        <w:t>（美）吉娜·贝利萨里奥（GinaBelltsario）著；刘锋译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兽医会给老虎看病吗？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（美）吉娜·贝利萨里奥（GinaBelltsario）著；刘锋译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本书出售、求购地址：https://www.jiaokey.com/book/detail/14213509.html</w:t>
      </w:r>
    </w:p>
    <w:p>
      <w:r>
        <w:t>更多相关图书推荐：https://www.jiaokey.com</w:t>
      </w:r>
    </w:p>
    <w:p>
      <w:r>
        <w:t>（美）吉娜·贝利萨里奥（GinaBelltsario）著；刘锋译 其他作品：https://www.jiaokey.com/tag/（美）吉娜·贝利萨里奥（GinaBelltsario）著；刘锋译.html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关键词搜索：https://www.jiaokey.com/tag/兽医会给老虎看病吗？.html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