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警察只抓小偷吗？</w:t>
      </w:r>
    </w:p>
    <w:p>
      <w:r>
        <w:rPr>
          <w:rFonts w:ascii="宋体" w:hAnsi="宋体" w:eastAsia="宋体"/>
          <w:sz w:val="24"/>
        </w:rPr>
        <w:t>（美）吉娜·贝利萨里奥（Ginabelltsario）著；苗德雨译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警察只抓小偷吗？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（美）吉娜·贝利萨里奥（Ginabelltsario）著；苗德雨译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本书出售、求购地址：https://www.jiaokey.com/book/detail/14213507.html</w:t>
      </w:r>
    </w:p>
    <w:p>
      <w:r>
        <w:t>更多相关图书推荐：https://www.jiaokey.com</w:t>
      </w:r>
    </w:p>
    <w:p>
      <w:r>
        <w:t>（美）吉娜·贝利萨里奥（Ginabelltsario）著；苗德雨译 其他作品：https://www.jiaokey.com/tag/（美）吉娜·贝利萨里奥（Ginabelltsario）著；苗德雨译.html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关键词搜索：https://www.jiaokey.com/tag/警察只抓小偷吗？.html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