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神秘的海洋世界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神秘的海洋世界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本书出售、求购地址：https://www.jiaokey.com/book/detail/14213480.html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神秘的海洋世界.html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