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书名：巴布工程师拼音认读故事  斯考奇挖宝记</w:t>
      </w:r>
    </w:p>
    <w:p>
      <w:r>
        <w:t>作者：英国HIT娱乐有限公司著绘；海豚传媒编译</w:t>
      </w:r>
    </w:p>
    <w:p>
      <w:r>
        <w:t>出版社：长江少年儿童出版社,2016.09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巴布工程师拼音认读故事  斯考奇挖宝记 评论地址：https://www.jiaokey.com/book/detail/14213451.html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