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陪伴你长大  早产宝宝养育必读</w:t>
      </w:r>
    </w:p>
    <w:p>
      <w:r>
        <w:rPr>
          <w:rFonts w:ascii="宋体" w:hAnsi="宋体" w:eastAsia="宋体"/>
          <w:sz w:val="24"/>
        </w:rPr>
        <w:t>郝波，周敏主编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陪伴你长大  早产宝宝养育必读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郝波，周敏主编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本书出售、求购地址：https://www.jiaokey.com/book/detail/14213439.html</w:t>
      </w:r>
    </w:p>
    <w:p>
      <w:r>
        <w:t>更多相关图书推荐：https://www.jiaokey.com</w:t>
      </w:r>
    </w:p>
    <w:p>
      <w:r>
        <w:t>郝波，周敏主编 其他作品：https://www.jiaokey.com/tag/郝波，周敏主编.html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关键词搜索：https://www.jiaokey.com/tag/陪伴你长大  早产宝宝养育必读.html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