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书名：《小窗幽记》中的生活哲学品论</w:t>
      </w:r>
    </w:p>
    <w:p>
      <w:r>
        <w:t>作者：王伟凯著</w:t>
      </w:r>
    </w:p>
    <w:p>
      <w:r>
        <w:t>出版社：天津：天津社会科学院出版社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《小窗幽记》中的生活哲学品论 评论地址：https://www.jiaokey.com/book/detail/14213413.html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