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书名：中国那些事儿  隋唐  线装经典</w:t>
      </w:r>
    </w:p>
    <w:p>
      <w:r>
        <w:t>作者：《线装经典》编委会编</w:t>
      </w:r>
    </w:p>
    <w:p>
      <w:r>
        <w:t>出版社：昆明:云南人民出版社,2017.01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中国那些事儿  隋唐  线装经典 评论地址：https://www.jiaokey.com/book/detail/14213411.html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