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书名：爸爸，我为你骄傲  小屁孩励志成长日记  四年级-六年级阅读  寒假学校推荐必读书儿童文学  2017</w:t>
      </w:r>
    </w:p>
    <w:p>
      <w:r>
        <w:t>作者：黄宇著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爸爸，我为你骄傲  小屁孩励志成长日记  四年级-六年级阅读  寒假学校推荐必读书儿童文学  2017 评论地址：https://www.jiaokey.com/book/detail/14213405.html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