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书名：中小学生必读丛书  小公主</w:t>
      </w:r>
    </w:p>
    <w:p>
      <w:r>
        <w:t>作者：（美）弗朗西丝·霍奇森·伯内特著；刘倩译</w:t>
      </w:r>
    </w:p>
    <w:p>
      <w:r>
        <w:t>出版社：北京联合出版公司</w:t>
      </w:r>
    </w:p>
    <w:p>
      <w:r>
        <w:t>出版日期：2016</w:t>
      </w:r>
    </w:p>
    <w:p>
      <w:r>
        <w:t>总页数：188</w:t>
      </w:r>
    </w:p>
    <w:p>
      <w:r>
        <w:t>更多请访问教客网: www.jiaokey.com</w:t>
      </w:r>
    </w:p>
    <w:p>
      <w:r>
        <w:t>中小学生必读丛书  小公主 评论地址：https://www.jiaokey.com/book/detail/14213396.html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