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彩图注音版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本书出售、求购地址：https://www.jiaokey.com/book/detail/14213389.html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关键词搜索：https://www.jiaokey.com/tag/吹牛大王历险记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