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南有嘉鱼  上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南有嘉鱼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本书出售、求购地址：https://www.jiaokey.com/book/detail/14213382.html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