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有趣的颜色  斑点狗不是黄色的</w:t>
      </w:r>
    </w:p>
    <w:p>
      <w:r>
        <w:rPr>
          <w:rFonts w:ascii="宋体" w:hAnsi="宋体" w:eastAsia="宋体"/>
          <w:sz w:val="24"/>
        </w:rPr>
        <w:t>（法）埃尔维·杜莱著；陈小齐译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有趣的颜色  斑点狗不是黄色的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（法）埃尔维·杜莱著；陈小齐译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本书出售、求购地址：https://www.jiaokey.com/book/detail/14213371.html</w:t>
      </w:r>
    </w:p>
    <w:p>
      <w:r>
        <w:t>更多相关图书推荐：https://www.jiaokey.com</w:t>
      </w:r>
    </w:p>
    <w:p>
      <w:r>
        <w:t>（法）埃尔维·杜莱著；陈小齐译 其他作品：https://www.jiaokey.com/tag/（法）埃尔维·杜莱著；陈小齐译.html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关键词搜索：https://www.jiaokey.com/tag/有趣的颜色  斑点狗不是黄色的.html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