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宝贝睡前故事  呀呀卷  0-4岁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宝贝睡前故事  呀呀卷  0-4岁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本书出售、求购地址：https://www.jiaokey.com/book/detail/14213363.html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关键词搜索：https://www.jiaokey.com/tag/宝贝睡前故事  呀呀卷  0-4岁.html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