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宝贝睡前故事  咿咿卷  0-4岁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宝贝睡前故事  咿咿卷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本书出售、求购地址：https://www.jiaokey.com/book/detail/14213362.html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成都:四川美术出版社,2017.03 出版图书：https://www.jiaokey.com/tag/成都:四川美术出版社,2017.03.html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