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妈妈讲故事  月亮篇  彩图注音版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妈妈讲故事  月亮篇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本书出售、求购地址：https://www.jiaokey.com/book/detail/14213344.html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关键词搜索：https://www.jiaokey.com/tag/妈妈讲故事  月亮篇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