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谋局者  2  风云际会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谋局者  2  风云际会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本书出售、求购地址：https://www.jiaokey.com/book/detail/14213336.html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关键词搜索：https://www.jiaokey.com/tag/谋局者  2  风云际会.html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