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宠物猫出逃记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宠物猫出逃记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本书出售、求购地址：https://www.jiaokey.com/book/detail/14213328.html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关键词搜索：https://www.jiaokey.com/tag/宠物猫出逃记.html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