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无法扼杀的愉悦  文学与美学漫笔</w:t>
      </w:r>
    </w:p>
    <w:p>
      <w:r>
        <w:rPr>
          <w:rFonts w:ascii="宋体" w:hAnsi="宋体" w:eastAsia="宋体"/>
          <w:sz w:val="24"/>
        </w:rPr>
        <w:t>（德）瓦尔特·本雅明著；陈敏译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无法扼杀的愉悦  文学与美学漫笔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（德）瓦尔特·本雅明著；陈敏译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本书出售、求购地址：https://www.jiaokey.com/book/detail/14213324.html</w:t>
      </w:r>
    </w:p>
    <w:p>
      <w:r>
        <w:t>更多相关图书推荐：https://www.jiaokey.com</w:t>
      </w:r>
    </w:p>
    <w:p>
      <w:r>
        <w:t>（德）瓦尔特·本雅明著；陈敏译 其他作品：https://www.jiaokey.com/tag/（德）瓦尔特·本雅明著；陈敏译.html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关键词搜索：https://www.jiaokey.com/tag/无法扼杀的愉悦  文学与美学漫笔.html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