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龙凤双侠  钱塘双剑  一字剑  万山王  幽魂谷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龙凤双侠  钱塘双剑  一字剑  万山王  幽魂谷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本书出售、求购地址：https://www.jiaokey.com/book/detail/14213302.html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关键词搜索：https://www.jiaokey.com/tag/龙凤双侠  钱塘双剑  一字剑  万山王  幽魂谷.html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