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书名：黄帝史诗之六部合  3</w:t>
      </w:r>
    </w:p>
    <w:p>
      <w:r>
        <w:t>作者：王剑文</w:t>
      </w:r>
    </w:p>
    <w:p>
      <w:r>
        <w:t>出版社：天津:天津教育出版社,2017.01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黄帝史诗之六部合  3 评论地址：https://www.jiaokey.com/book/detail/14213299.html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