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书名：国际大奖儿童小说  梅溪岸边</w:t>
      </w:r>
    </w:p>
    <w:p>
      <w:r>
        <w:t>作者：（美）劳拉·英格斯·怀德著；（美）加思·威廉姆斯绘；高勤芳译</w:t>
      </w:r>
    </w:p>
    <w:p>
      <w:r>
        <w:t>出版社：杭州:浙江少年儿童出版社,2017.01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国际大奖儿童小说  梅溪岸边 评论地址：https://www.jiaokey.com/book/detail/14213279.html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